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B8B00"/>
          <w:sz w:val="28"/>
        </w:rPr>
        <w:t>REGULAMIN SALI ĆWICZEŃ SIŁOWYCH</w:t>
      </w:r>
    </w:p>
    <w:p>
      <w:pPr>
        <w:spacing w:after="60"/>
        <w:ind w:left="283"/>
      </w:pPr>
      <w:r>
        <w:rPr>
          <w:b/>
        </w:rPr>
        <w:t xml:space="preserve">1. </w:t>
      </w:r>
      <w:r>
        <w:t>Niniejszy Regulamin reguluje zasady funkcjonowania sali ćwiczeń siłowych (dalej: Siłownia) w Klubie (dalej: Klub). Do rozpoczęcia ćwiczeń i przestrzegania niniejszego Regulaminu zobowiązani są wszyscy członkowie Klubu korzystający z siłowni. Siłownia jest integralną częścią Klubu i jest dostępna wyłącznie dla Członków Klubu posiadających aktywny karnet.</w:t>
      </w:r>
    </w:p>
    <w:p>
      <w:pPr>
        <w:spacing w:after="60"/>
        <w:ind w:left="283"/>
      </w:pPr>
      <w:r>
        <w:rPr>
          <w:b/>
        </w:rPr>
        <w:t xml:space="preserve">2. </w:t>
      </w:r>
      <w:r>
        <w:t>Osobami uprawnionymi do korzystania z siłowni są osoby pełnoletnie lub osoby, które ukończyły 16 lat, pod warunkiem posiadania pisemnej zgody rodzica lub opiekuna prawnego, z odpowiedzialnością za wszelkie urazy spoczywającą na rodzicu/opiekunie. Osoby niepełnoletnie mogą korzystać z siłowni wyłącznie pod nadzorem osoby pełnoletniej.</w:t>
      </w:r>
    </w:p>
    <w:p>
      <w:pPr>
        <w:spacing w:after="60"/>
        <w:ind w:left="283"/>
      </w:pPr>
      <w:r>
        <w:rPr>
          <w:b/>
        </w:rPr>
        <w:t xml:space="preserve">3. </w:t>
      </w:r>
      <w:r>
        <w:t>Każda osoba korzystająca z Siłowni czyni to na własną odpowiedzialność zdrowotną i jest zobowiązana do posiadania aktualnych badań lekarskich lub oświadczenia o braku przeciwwskazań do ćwiczeń.</w:t>
      </w:r>
    </w:p>
    <w:p>
      <w:pPr>
        <w:spacing w:after="60"/>
        <w:ind w:left="283"/>
      </w:pPr>
      <w:r>
        <w:rPr>
          <w:b/>
        </w:rPr>
        <w:t xml:space="preserve">4. </w:t>
      </w:r>
      <w:r>
        <w:t>W pomieszczeniach siłowni mogą przebywać wyłącznie osoby ćwiczące oraz instruktorzy/trenerzy Klubu.</w:t>
      </w:r>
    </w:p>
    <w:p>
      <w:pPr>
        <w:spacing w:after="60"/>
        <w:ind w:left="283"/>
      </w:pPr>
      <w:r>
        <w:rPr>
          <w:b/>
        </w:rPr>
        <w:t xml:space="preserve">5. </w:t>
      </w:r>
      <w:r>
        <w:t>Na siłowni obowiązuje strój sportowy: czyste obuwie sportowe, zmienione buty (obuwie używane wyłącznie na siłowni). W przypadku braku odpowiedniego stroju lub obuwia, obsługa Klubu może odmówić wstępu na siłownię.</w:t>
      </w:r>
    </w:p>
    <w:p>
      <w:pPr>
        <w:spacing w:after="60"/>
        <w:ind w:left="283"/>
      </w:pPr>
      <w:r>
        <w:rPr>
          <w:b/>
        </w:rPr>
        <w:t xml:space="preserve">6. </w:t>
      </w:r>
      <w:r>
        <w:t>Użytkownicy zobowiązani są do przestrzegania porządku i czystości, w tym do odkładania sprzętu na właściwe miejsce po zakończeniu ćwiczeń, wycierania urządzeń po użyciu (np. ławek, uchwytów) oraz korzystania z ręcznika osobistego podczas ćwiczeń.</w:t>
      </w:r>
    </w:p>
    <w:p>
      <w:pPr>
        <w:spacing w:after="60"/>
        <w:ind w:left="283"/>
      </w:pPr>
      <w:r>
        <w:rPr>
          <w:b/>
        </w:rPr>
        <w:t xml:space="preserve">7. </w:t>
      </w:r>
      <w:r>
        <w:t>Zabrania się wykonywania ćwiczeń na urządzeniach lub ze sprzętem, którego obsługi Użytkownik nie zna. Użytkownik powinien zwrócić się do instruktora po instrukcje obsługi danego urządzenia lub ćwiczenia. Właściwe ułożenie sprzętu i poprawność techniczna ćwiczenia jest obowiązkiem Użytkownika.</w:t>
      </w:r>
    </w:p>
    <w:p>
      <w:pPr>
        <w:spacing w:after="60"/>
        <w:ind w:left="283"/>
      </w:pPr>
      <w:r>
        <w:rPr>
          <w:b/>
        </w:rPr>
        <w:t xml:space="preserve">8. </w:t>
      </w:r>
      <w:r>
        <w:t>Na terenie siłowni zabronione jest wnoszenie i spożywanie posiłków. Dozwolone jest spożywanie napojów wyłącznie z zamkniętych pojemników (butelki, shakery).</w:t>
      </w:r>
    </w:p>
    <w:p>
      <w:pPr>
        <w:spacing w:after="60"/>
        <w:ind w:left="283"/>
      </w:pPr>
      <w:r>
        <w:rPr>
          <w:b/>
        </w:rPr>
        <w:t xml:space="preserve">9. </w:t>
      </w:r>
      <w:r>
        <w:t>Obowiązuje bezwzględny zakaz wnoszenia na teren Siłowni alkoholu, środków odurzających lub substancji psychoaktywnych. Osoby będące pod wpływem tych substancji nie zostaną dopuszczone do ćwiczeń.</w:t>
      </w:r>
    </w:p>
    <w:p>
      <w:pPr>
        <w:spacing w:after="60"/>
        <w:ind w:left="283"/>
      </w:pPr>
      <w:r>
        <w:rPr>
          <w:b/>
        </w:rPr>
        <w:t xml:space="preserve">10. </w:t>
      </w:r>
      <w:r>
        <w:t>Wszystkie urządzenia i sprzęt na Siłowni powinny być użytkowane zgodnie z ich przeznaczeniem. Użytkownik ponosi odpowiedzialność za szkody wynikłe z niewłaściwego użytkowania sprzętu.</w:t>
      </w:r>
    </w:p>
    <w:p>
      <w:pPr>
        <w:spacing w:after="60"/>
        <w:ind w:left="283"/>
      </w:pPr>
      <w:r>
        <w:rPr>
          <w:b/>
        </w:rPr>
        <w:t xml:space="preserve">11. </w:t>
      </w:r>
      <w:r>
        <w:t>Po zakończeniu ćwiczeń na danym stanowisku należy odłożyć wszystkie wykorzystane elementy (hantle, obciążenia, maty itp.) na ich wyznaczone miejsce. Pozostawienie sprzętu w miejscu ćwiczeń może skutkować upomnieniem.</w:t>
      </w:r>
    </w:p>
    <w:p>
      <w:pPr>
        <w:spacing w:after="60"/>
        <w:ind w:left="283"/>
      </w:pPr>
      <w:r>
        <w:rPr>
          <w:b/>
        </w:rPr>
        <w:t xml:space="preserve">12. </w:t>
      </w:r>
      <w:r>
        <w:t>Użytkownik jest zobowiązany do zachowania ostrożności podczas wykonywania ćwiczeń i korzystania z urządzeń, szczególnie przy ćwiczeniach z wolnymi ciężarami. Zalecana jest asekuracja przy dużych obciążeniach.</w:t>
      </w:r>
    </w:p>
    <w:p>
      <w:pPr>
        <w:spacing w:after="60"/>
        <w:ind w:left="283"/>
      </w:pPr>
      <w:r>
        <w:rPr>
          <w:b/>
        </w:rPr>
        <w:t xml:space="preserve">13. </w:t>
      </w:r>
      <w:r>
        <w:t>Zabrania się rzucania, upuszczania ciężarów/hantli na podłogę (tzw. „dropping”), chyba że stanowisko jest do tego przystosowane (np. platforma do martwych ciągów). Ćwiczenia powinny być wykonywane w sposób kontrolowany, z poszanowaniem sprzętu i bezpieczeństwa otoczenia.</w:t>
      </w:r>
    </w:p>
    <w:p>
      <w:pPr>
        <w:spacing w:after="60"/>
        <w:ind w:left="283"/>
      </w:pPr>
      <w:r>
        <w:rPr>
          <w:b/>
        </w:rPr>
        <w:t xml:space="preserve">14. </w:t>
      </w:r>
      <w:r>
        <w:t>W trakcie ćwiczeń należy zachować odpowiednią odległość od innych ćwiczących, zapewniającą bezpieczeństwo. W przypadku zajętego stanowiska, kolejny Użytkownik powinien poczekać na zwolnienie lub poprosić o wspólne korzystanie (tzw. „wchodzenie na zmianę”), jeśli jest to możliwe.</w:t>
      </w:r>
    </w:p>
    <w:p>
      <w:pPr>
        <w:spacing w:after="60"/>
        <w:ind w:left="283"/>
      </w:pPr>
      <w:r>
        <w:rPr>
          <w:b/>
        </w:rPr>
        <w:t xml:space="preserve">15. </w:t>
      </w:r>
      <w:r>
        <w:t>Na terenie siłowni obowiązuje zakaz używania telefonów komórkowych w sposób zakłócający trening innych osób (np. głośne rozmowy, odtwarzanie muzyki bez słuchawek). Dopuszczalne jest korzystanie z telefonu w trybie cichym, np. do odtwarzania muzyki przez słuchawki.</w:t>
      </w:r>
    </w:p>
    <w:p>
      <w:pPr>
        <w:spacing w:after="60"/>
        <w:ind w:left="283"/>
      </w:pPr>
      <w:r>
        <w:rPr>
          <w:b/>
        </w:rPr>
        <w:t xml:space="preserve">16. </w:t>
      </w:r>
      <w:r>
        <w:t>Fotografowanie i nagrywanie wideo na terenie siłowni bez zgody obsługi Klubu jest zabronione. Nagrywanie może być dozwolone po uprzednim uzyskaniu zgody i pod warunkiem nienaruszania prywatności innych ćwiczących.</w:t>
      </w:r>
    </w:p>
    <w:p>
      <w:pPr>
        <w:spacing w:after="60"/>
        <w:ind w:left="283"/>
      </w:pPr>
      <w:r>
        <w:rPr>
          <w:b/>
        </w:rPr>
        <w:t xml:space="preserve">17. </w:t>
      </w:r>
      <w:r>
        <w:t>Użytkownicy zobowiązani są do przestrzegania i zachowywania ciszy oraz porządku. Zachowania agresywne, wulgarne lub zakłócające korzystanie z siłowni przez innych Użytkowników są niedopuszczalne i mogą skutkować natychmiastowym usunięciem z obiektu.</w:t>
      </w:r>
    </w:p>
    <w:p>
      <w:pPr>
        <w:spacing w:after="60"/>
        <w:ind w:left="283"/>
      </w:pPr>
      <w:r>
        <w:rPr>
          <w:b/>
        </w:rPr>
        <w:t xml:space="preserve">18. </w:t>
      </w:r>
      <w:r>
        <w:t>Klub nie ponosi odpowiedzialności za wypadki i kontuzje powstałe w wyniku nieprzestrzegania niniejszego Regulaminu, niewłaściwego użytkowania sprzętu lub ćwiczeń wykonywanych ponad możliwości fizyczne Użytkownika.</w:t>
      </w:r>
    </w:p>
    <w:p>
      <w:pPr>
        <w:spacing w:after="60"/>
        <w:ind w:left="283"/>
      </w:pPr>
      <w:r>
        <w:rPr>
          <w:b/>
        </w:rPr>
        <w:t xml:space="preserve">19. </w:t>
      </w:r>
      <w:r>
        <w:t>Klub zastrzega sobie prawo do czasowego wyłączenia z użytku poszczególnych urządzeń lub stref Siłowni w celach konserwacyjnych, naprawczych lub ze względów bezpieczeństwa. Informacja o wyłączeniach będzie podawana w widocznym miejscu.</w:t>
      </w:r>
    </w:p>
    <w:p>
      <w:pPr>
        <w:spacing w:after="60"/>
        <w:ind w:left="283"/>
      </w:pPr>
      <w:r>
        <w:rPr>
          <w:b/>
        </w:rPr>
        <w:t xml:space="preserve">20. </w:t>
      </w:r>
      <w:r>
        <w:t>Wszelkie usterki, uszkodzenia sprzętu lub sytuacje zagrażające bezpieczeństwu należy niezwłocznie zgłaszać obsłudze Klubu.</w:t>
      </w:r>
    </w:p>
    <w:p>
      <w:pPr>
        <w:spacing w:after="60"/>
        <w:ind w:left="283"/>
      </w:pPr>
      <w:r>
        <w:rPr>
          <w:b/>
        </w:rPr>
        <w:t xml:space="preserve">21. </w:t>
      </w:r>
      <w:r>
        <w:t>Obsługa Klubu/instruktorzy mają prawo do odmowy wstępu na siłownię lub nakazania przerwania ćwiczeń osobom, które nie stosują się do postanowień niniejszego Regulaminu lub swoim zachowaniem zagrażają bezpieczeństwu własnemu lub innych osób.</w:t>
      </w:r>
    </w:p>
    <w:p>
      <w:pPr>
        <w:spacing w:after="60"/>
        <w:ind w:left="283"/>
      </w:pPr>
      <w:r>
        <w:rPr>
          <w:b/>
        </w:rPr>
        <w:t xml:space="preserve">22. </w:t>
      </w:r>
      <w:r>
        <w:t>Użytkownik przyjmuje do wiadomości, że ćwiczenia siłowe mogą wiązać się z ryzykiem kontuzji i urazów. Odpowiedzialność za bezpieczne wykonywanie ćwiczeń spoczywa na Użytkowniku, który powinien dostosować intensywność treningu do swoich możliwości.</w:t>
      </w:r>
    </w:p>
    <w:p>
      <w:pPr>
        <w:spacing w:after="60"/>
        <w:ind w:left="283"/>
      </w:pPr>
      <w:r>
        <w:rPr>
          <w:b/>
        </w:rPr>
        <w:t xml:space="preserve">23. </w:t>
      </w:r>
      <w:r>
        <w:t>Trenerzy i instruktorzy Klubu służą pomocą w zakresie techniki ćwiczeń, doboru obciążeń oraz ułożenia planu treningowego. Użytkownik może skorzystać z ich wsparcia w każdej chwili.</w:t>
      </w:r>
    </w:p>
    <w:p>
      <w:pPr>
        <w:spacing w:after="60"/>
        <w:ind w:left="283"/>
      </w:pPr>
      <w:r>
        <w:rPr>
          <w:b/>
        </w:rPr>
        <w:t xml:space="preserve">24. </w:t>
      </w:r>
      <w:r>
        <w:t>Niniejszy Regulamin stanowi integralną część Regulaminu Klubu. Wszystkie postanowienia zawarte w Regulaminie Klubu obowiązują na Siłowni. Wszelkie spory wynikające z korzystania z Siłowni będą rozstrzygane zgodnie z obowiązującymi przepisami prawa. W sprawach nieuregulowanych w niniejszym Regulaminie zastosowanie mają zapisy Regulaminu Klubu (Usługi Fitness).</w:t>
      </w:r>
    </w:p>
    <w:p>
      <w:pPr>
        <w:spacing w:after="60"/>
        <w:ind w:left="283"/>
      </w:pPr>
      <w:r>
        <w:rPr>
          <w:b/>
        </w:rPr>
        <w:t xml:space="preserve">25. </w:t>
      </w:r>
      <w:r>
        <w:t>Wejście na teren Siłowni jest równoznaczne z akceptacją niniejszego Regulaminu.</w:t>
      </w:r>
    </w:p>
    <w:p>
      <w:pPr>
        <w:jc w:val="center"/>
      </w:pPr>
      <w:r>
        <w:rPr>
          <w:b/>
          <w:color w:val="4B8B00"/>
        </w:rPr>
        <w:t>www.sadek.com.pl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